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21FE" w14:textId="7C262651" w:rsidR="00580CC7" w:rsidRDefault="00580CC7" w:rsidP="00E072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3EB3">
        <w:rPr>
          <w:rFonts w:ascii="TH SarabunPSK" w:hAnsi="TH SarabunPSK" w:cs="TH SarabunPSK"/>
          <w:b/>
          <w:bCs/>
          <w:sz w:val="32"/>
          <w:szCs w:val="32"/>
        </w:rPr>
        <w:t>Use Case: การจัดการข้อมูลนักศึกษา</w:t>
      </w:r>
    </w:p>
    <w:p w14:paraId="2CA59D5F" w14:textId="77777777" w:rsidR="00453EB3" w:rsidRPr="00E072B3" w:rsidRDefault="00453EB3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E072B3">
        <w:rPr>
          <w:rFonts w:ascii="TH SarabunPSK" w:hAnsi="TH SarabunPSK" w:cs="TH SarabunPSK"/>
          <w:b/>
          <w:bCs/>
          <w:sz w:val="28"/>
          <w:szCs w:val="28"/>
        </w:rPr>
        <w:t>แนะนำชุดข้อมูลตัวอย่าง (ไฟล์ Excel)</w:t>
      </w:r>
    </w:p>
    <w:p w14:paraId="68931562" w14:textId="0C0D1592" w:rsidR="00453EB3" w:rsidRPr="00453EB3" w:rsidRDefault="00E072B3" w:rsidP="00453EB3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53EB3" w:rsidRPr="00453EB3">
        <w:rPr>
          <w:rFonts w:ascii="TH SarabunPSK" w:hAnsi="TH SarabunPSK" w:cs="TH SarabunPSK"/>
          <w:sz w:val="28"/>
          <w:szCs w:val="28"/>
        </w:rPr>
        <w:t>ชุดข้อมูลตัวอย่างที่นำมาใช้ในการสาธิตประกอบด้วยข้อมูลของนักศึกษาในสถาบันการศึกษา ข้อมูลในไฟล์ Excel มีโครงสร้างดังนี้:</w:t>
      </w:r>
    </w:p>
    <w:p w14:paraId="6DA84291" w14:textId="77777777" w:rsidR="00453EB3" w:rsidRPr="00453EB3" w:rsidRDefault="00453EB3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2A137D64" wp14:editId="48BE392C">
            <wp:extent cx="5486400" cy="2987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9595" w14:textId="77777777" w:rsidR="00453DFF" w:rsidRDefault="00453DFF" w:rsidP="00453EB3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B0E9914" w14:textId="30A05A86" w:rsidR="00453EB3" w:rsidRPr="00453EB3" w:rsidRDefault="00453EB3" w:rsidP="00453EB3">
      <w:pPr>
        <w:rPr>
          <w:rFonts w:ascii="TH SarabunPSK" w:hAnsi="TH SarabunPSK" w:cs="TH SarabunPSK"/>
          <w:sz w:val="28"/>
          <w:szCs w:val="28"/>
        </w:rPr>
      </w:pPr>
      <w:r w:rsidRPr="00DC3A3B">
        <w:rPr>
          <w:rFonts w:ascii="TH SarabunPSK" w:hAnsi="TH SarabunPSK" w:cs="TH SarabunPSK"/>
          <w:b/>
          <w:bCs/>
          <w:sz w:val="28"/>
          <w:szCs w:val="28"/>
        </w:rPr>
        <w:t>คำอธิบายข้อมูล:</w:t>
      </w:r>
      <w:r w:rsidRPr="00DC3A3B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Student ID</w:t>
      </w:r>
      <w:r w:rsidRPr="00453EB3">
        <w:rPr>
          <w:rFonts w:ascii="TH SarabunPSK" w:hAnsi="TH SarabunPSK" w:cs="TH SarabunPSK"/>
          <w:sz w:val="28"/>
          <w:szCs w:val="28"/>
        </w:rPr>
        <w:t xml:space="preserve">: 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="008E3487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รหัสนักศึกษา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 xml:space="preserve">- </w:t>
      </w:r>
      <w:r w:rsidR="0023469F" w:rsidRPr="005D30FF">
        <w:rPr>
          <w:rFonts w:ascii="TH SarabunPSK" w:hAnsi="TH SarabunPSK" w:cs="TH SarabunPSK"/>
          <w:b/>
          <w:bCs/>
          <w:sz w:val="28"/>
          <w:szCs w:val="28"/>
          <w:lang w:bidi="th-TH"/>
        </w:rPr>
        <w:t>N</w:t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ame:</w:t>
      </w:r>
      <w:r w:rsidRPr="00453EB3">
        <w:rPr>
          <w:rFonts w:ascii="TH SarabunPSK" w:hAnsi="TH SarabunPSK" w:cs="TH SarabunPSK"/>
          <w:sz w:val="28"/>
          <w:szCs w:val="28"/>
        </w:rPr>
        <w:t xml:space="preserve"> 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ชื่อของนักศึกษา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Faculty: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="008E3487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คณะที่นักศึกษาเรียน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Program: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 xml:space="preserve"> </w:t>
      </w:r>
      <w:r w:rsidR="008E3487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สาขาวิชาของนักศึกษา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GPA: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 xml:space="preserve"> </w:t>
      </w:r>
      <w:r w:rsidR="008E3487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เกรดเฉลี่ยสะสมของนักศึกษา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Credits Completed: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จำนวนหน่วยกิตที่นักศึกษาเรียนจบ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Graduation Year: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ปีที่คาดว่าจะสำเร็จการศึกษา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Pr="005D30FF">
        <w:rPr>
          <w:rFonts w:ascii="TH SarabunPSK" w:hAnsi="TH SarabunPSK" w:cs="TH SarabunPSK"/>
          <w:b/>
          <w:bCs/>
          <w:sz w:val="28"/>
          <w:szCs w:val="28"/>
        </w:rPr>
        <w:t>- Attendance (%):</w:t>
      </w:r>
      <w:r w:rsidR="0023469F">
        <w:rPr>
          <w:rFonts w:ascii="TH SarabunPSK" w:hAnsi="TH SarabunPSK" w:cs="TH SarabunPSK"/>
          <w:sz w:val="28"/>
          <w:szCs w:val="28"/>
        </w:rPr>
        <w:tab/>
      </w:r>
      <w:r w:rsidRPr="00453EB3">
        <w:rPr>
          <w:rFonts w:ascii="TH SarabunPSK" w:hAnsi="TH SarabunPSK" w:cs="TH SarabunPSK"/>
          <w:sz w:val="28"/>
          <w:szCs w:val="28"/>
        </w:rPr>
        <w:t>อัตราการเข้าเรียนเป็นเปอร์เซ็นต์</w:t>
      </w:r>
    </w:p>
    <w:p w14:paraId="5E98F2C0" w14:textId="44A430A4" w:rsidR="00453EB3" w:rsidRDefault="00453EB3" w:rsidP="00453E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EACD61" w14:textId="6FD5FF37" w:rsidR="00453EB3" w:rsidRDefault="00453EB3" w:rsidP="00453E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97F708" w14:textId="77777777" w:rsidR="00453EB3" w:rsidRPr="00453EB3" w:rsidRDefault="00453EB3" w:rsidP="00453E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DFEAD2" w14:textId="77777777" w:rsidR="00453EB3" w:rsidRPr="00623C1E" w:rsidRDefault="00580CC7" w:rsidP="00453EB3">
      <w:pPr>
        <w:rPr>
          <w:rFonts w:ascii="TH SarabunPSK" w:hAnsi="TH SarabunPSK" w:cs="TH SarabunPSK"/>
          <w:sz w:val="32"/>
          <w:szCs w:val="32"/>
        </w:rPr>
      </w:pPr>
      <w:r w:rsidRPr="00623C1E">
        <w:rPr>
          <w:rFonts w:ascii="TH SarabunPSK" w:hAnsi="TH SarabunPSK" w:cs="TH SarabunPSK"/>
          <w:b/>
          <w:bCs/>
          <w:sz w:val="32"/>
          <w:szCs w:val="32"/>
        </w:rPr>
        <w:lastRenderedPageBreak/>
        <w:t>Digital Transformation</w:t>
      </w:r>
      <w:r w:rsidRPr="00623C1E">
        <w:rPr>
          <w:rFonts w:ascii="TH SarabunPSK" w:hAnsi="TH SarabunPSK" w:cs="TH SarabunPSK"/>
          <w:sz w:val="32"/>
          <w:szCs w:val="32"/>
        </w:rPr>
        <w:t xml:space="preserve"> </w:t>
      </w:r>
    </w:p>
    <w:p w14:paraId="0BC474B2" w14:textId="62286BF0" w:rsidR="00555B93" w:rsidRDefault="00623C1E" w:rsidP="00623C1E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lang w:bidi="th-TH"/>
        </w:rPr>
        <w:tab/>
      </w:r>
      <w:r w:rsidRPr="00623C1E">
        <w:rPr>
          <w:rFonts w:ascii="TH SarabunPSK" w:hAnsi="TH SarabunPSK" w:cs="TH SarabunPSK" w:hint="cs"/>
          <w:sz w:val="28"/>
          <w:szCs w:val="28"/>
          <w:cs/>
          <w:lang w:bidi="th-TH"/>
        </w:rPr>
        <w:t>ในการจัดการข้อมูลนักศึกษาเป็นหนึ่งในกรณีศึกษาที่แสดงให้เห็นถึงประโยชน์ของการใช้เทคโนโลยีดิจิทัลในการเพิ่มประสิทธิภาพการบริหารจัดการและการวิเคราะห์ข้อมูล</w:t>
      </w:r>
      <w:r w:rsidRPr="00623C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623C1E">
        <w:rPr>
          <w:rFonts w:ascii="TH SarabunPSK" w:hAnsi="TH SarabunPSK" w:cs="TH SarabunPSK" w:hint="cs"/>
          <w:sz w:val="28"/>
          <w:szCs w:val="28"/>
          <w:cs/>
          <w:lang w:bidi="th-TH"/>
        </w:rPr>
        <w:t>ในหัวข้อนี้จะแนะนำชุดข้อมูลตัวอย่าง</w:t>
      </w:r>
      <w:r w:rsidRPr="00623C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623C1E">
        <w:rPr>
          <w:rFonts w:ascii="TH SarabunPSK" w:hAnsi="TH SarabunPSK" w:cs="TH SarabunPSK" w:hint="cs"/>
          <w:sz w:val="28"/>
          <w:szCs w:val="28"/>
          <w:cs/>
          <w:lang w:bidi="th-TH"/>
        </w:rPr>
        <w:t>และแสดงตัวอย่างคำถามที่</w:t>
      </w:r>
      <w:r w:rsidRPr="00623C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623C1E">
        <w:rPr>
          <w:rFonts w:ascii="TH SarabunPSK" w:hAnsi="TH SarabunPSK" w:cs="TH SarabunPSK"/>
          <w:sz w:val="28"/>
          <w:szCs w:val="28"/>
        </w:rPr>
        <w:t xml:space="preserve">ChatGPT </w:t>
      </w:r>
      <w:r w:rsidRPr="00623C1E">
        <w:rPr>
          <w:rFonts w:ascii="TH SarabunPSK" w:hAnsi="TH SarabunPSK" w:cs="TH SarabunPSK" w:hint="cs"/>
          <w:sz w:val="28"/>
          <w:szCs w:val="28"/>
          <w:cs/>
          <w:lang w:bidi="th-TH"/>
        </w:rPr>
        <w:t>สามารถช่วยตอบเพื่อการจัดการข้อมูลอย่างมีประสิทธิภาพ</w:t>
      </w:r>
    </w:p>
    <w:p w14:paraId="43C1B2E0" w14:textId="77777777" w:rsidR="00E11FF4" w:rsidRPr="00453EB3" w:rsidRDefault="00E11FF4" w:rsidP="00623C1E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79B2312" w14:textId="29CCB344" w:rsidR="00DF6202" w:rsidRPr="00555B93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555B93">
        <w:rPr>
          <w:rFonts w:ascii="TH SarabunPSK" w:hAnsi="TH SarabunPSK" w:cs="TH SarabunPSK"/>
          <w:b/>
          <w:bCs/>
          <w:sz w:val="28"/>
          <w:szCs w:val="28"/>
        </w:rPr>
        <w:t xml:space="preserve">ตัวอย่าง Prompt และคำอธิบายการใช้งาน ChatGPT สำหรับข้อมูลนักศึกษา </w:t>
      </w:r>
    </w:p>
    <w:p w14:paraId="3F425B9A" w14:textId="61940B84" w:rsidR="00E9302E" w:rsidRPr="00555B93" w:rsidRDefault="008650A2" w:rsidP="00555B93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555B93">
        <w:rPr>
          <w:rFonts w:ascii="TH SarabunPSK" w:hAnsi="TH SarabunPSK" w:cs="TH SarabunPSK"/>
          <w:b/>
          <w:bCs/>
          <w:sz w:val="28"/>
          <w:szCs w:val="28"/>
        </w:rPr>
        <w:t>1.การกรองข้อมูล (Filtering Data)</w:t>
      </w:r>
    </w:p>
    <w:p w14:paraId="15BFCC69" w14:textId="0BFAA074" w:rsidR="00555B93" w:rsidRPr="00555B93" w:rsidRDefault="008650A2" w:rsidP="00555B93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555B93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3340551F" w14:textId="7075C47F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"กรุณากรองนักศึกษาที่ GPA &gt;= 3.5 และ Attendance &gt;= 80%"</w:t>
      </w:r>
    </w:p>
    <w:p w14:paraId="460E61C0" w14:textId="71003A8A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"ช่วยแสดงรายชื่อนักศึกษาที่จบในปี 2024 และเรียนใน Faculty of Engineering"</w:t>
      </w:r>
    </w:p>
    <w:p w14:paraId="30C8D446" w14:textId="30D2AA75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"แสดงรายชื่อนักศึกษาที่มี Attendance ต่ำกว่า 70%"</w:t>
      </w:r>
    </w:p>
    <w:p w14:paraId="23844CE2" w14:textId="1CE21AC1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"กรองข้อมูลเฉพาะนักศึกษาที่อยู่ในสาขาวิชา Software Engineering"</w:t>
      </w:r>
    </w:p>
    <w:p w14:paraId="1242351A" w14:textId="29292632" w:rsidR="00555B93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"ช่วยแสดงนักศึกษาที่มีหน่วยกิตสะสมเกิน 100 หน่วย"</w:t>
      </w:r>
    </w:p>
    <w:p w14:paraId="6309E4E5" w14:textId="76A2022F" w:rsidR="00E9302E" w:rsidRDefault="008650A2" w:rsidP="00E9302E">
      <w:pPr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555B93">
        <w:rPr>
          <w:rFonts w:ascii="TH SarabunPSK" w:hAnsi="TH SarabunPSK" w:cs="TH SarabunPSK"/>
          <w:b/>
          <w:bCs/>
          <w:sz w:val="28"/>
          <w:szCs w:val="28"/>
        </w:rPr>
        <w:t>เหตุผล: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="00E9302E">
        <w:rPr>
          <w:rFonts w:ascii="TH SarabunPSK" w:hAnsi="TH SarabunPSK" w:cs="TH SarabunPSK"/>
          <w:sz w:val="28"/>
          <w:szCs w:val="28"/>
          <w:lang w:bidi="th-TH"/>
        </w:rPr>
        <w:tab/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การกรองข้อมูลช่วยให้สามารถเลือกกลุ่มเป้าหมายที่ตรงตามเงื่อนไขที่กำหนดได้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การแยกนักศึกษาที่มีผลการเรียนสูง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หรือการเข้าเรียนสม่ำเสมอ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เพื่อให้เหมาะสมกับการวิเคราะห์เชิงลึกหรือการตัดสินใจเฉพาะด้าน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E9302E" w:rsidRPr="00E9302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9302E" w:rsidRPr="00E9302E">
        <w:rPr>
          <w:rFonts w:ascii="TH SarabunPSK" w:hAnsi="TH SarabunPSK" w:cs="TH SarabunPSK" w:hint="cs"/>
          <w:sz w:val="28"/>
          <w:szCs w:val="28"/>
          <w:cs/>
          <w:lang w:bidi="th-TH"/>
        </w:rPr>
        <w:t>การจัดกิจกรรมหรือการสนับสนุนพิเศษ</w:t>
      </w:r>
    </w:p>
    <w:p w14:paraId="403AAAC1" w14:textId="77777777" w:rsidR="00E11FF4" w:rsidRPr="00453EB3" w:rsidRDefault="00E11FF4" w:rsidP="00E9302E">
      <w:pPr>
        <w:jc w:val="both"/>
        <w:rPr>
          <w:rFonts w:ascii="TH SarabunPSK" w:hAnsi="TH SarabunPSK" w:cs="TH SarabunPSK"/>
          <w:sz w:val="28"/>
          <w:szCs w:val="28"/>
        </w:rPr>
      </w:pPr>
    </w:p>
    <w:p w14:paraId="6BB3C504" w14:textId="77777777" w:rsidR="00DF6202" w:rsidRPr="00E11FF4" w:rsidRDefault="008650A2" w:rsidP="00E11FF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11FF4">
        <w:rPr>
          <w:rFonts w:ascii="TH SarabunPSK" w:hAnsi="TH SarabunPSK" w:cs="TH SarabunPSK"/>
          <w:b/>
          <w:bCs/>
          <w:sz w:val="28"/>
          <w:szCs w:val="28"/>
        </w:rPr>
        <w:t>2. การสรุปผลข้อมูล (Summarizing Data)</w:t>
      </w:r>
    </w:p>
    <w:p w14:paraId="6A9A0E2E" w14:textId="7B9A496C" w:rsidR="00DF6202" w:rsidRPr="00E11FF4" w:rsidRDefault="008650A2" w:rsidP="00E11FF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11FF4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331EF1EC" w14:textId="74681476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"ช่วยคำนวณค่าเฉลี่ยของ GPA และ Attendance (%) ในแต่ละคณะ"</w:t>
      </w:r>
    </w:p>
    <w:p w14:paraId="4533C433" w14:textId="57E5F444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"แสดงจำนวนของนักศึกษาในแต่ละสาขาวิชา"</w:t>
      </w:r>
    </w:p>
    <w:p w14:paraId="6DFAADB8" w14:textId="2BD8C938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"ช่วยหาค่ามากที่สุดและค่าน้อยที่สุดของ Attendance (%) ในข้อมูลนี้"</w:t>
      </w:r>
    </w:p>
    <w:p w14:paraId="44E759D7" w14:textId="36AC2E21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"แสดงจำนวนของนักศึกษาที่มีสถานะ Active ในแต่ละคณะ"</w:t>
      </w:r>
    </w:p>
    <w:p w14:paraId="7A6E5974" w14:textId="06727817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"ช่วยสรุปข้อมูลว่านักศึกษาจบการศึกษาในปีใดบ้าง และแต่ละปีมีจำนวนเท่าใด"</w:t>
      </w:r>
    </w:p>
    <w:p w14:paraId="5533236C" w14:textId="77777777" w:rsidR="00B602F1" w:rsidRDefault="00B602F1" w:rsidP="00B602F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66ABADD" w14:textId="7936884F" w:rsidR="00DF6202" w:rsidRDefault="008650A2" w:rsidP="00B602F1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B602F1">
        <w:rPr>
          <w:rFonts w:ascii="TH SarabunPSK" w:hAnsi="TH SarabunPSK" w:cs="TH SarabunPSK"/>
          <w:b/>
          <w:bCs/>
          <w:sz w:val="28"/>
          <w:szCs w:val="28"/>
        </w:rPr>
        <w:lastRenderedPageBreak/>
        <w:t>เหตุผล:</w:t>
      </w:r>
      <w:r w:rsidRPr="00453EB3">
        <w:rPr>
          <w:rFonts w:ascii="TH SarabunPSK" w:hAnsi="TH SarabunPSK" w:cs="TH SarabunPSK"/>
          <w:sz w:val="28"/>
          <w:szCs w:val="28"/>
        </w:rPr>
        <w:br/>
      </w:r>
      <w:r w:rsidR="00B602F1">
        <w:rPr>
          <w:rFonts w:ascii="TH SarabunPSK" w:hAnsi="TH SarabunPSK" w:cs="TH SarabunPSK"/>
          <w:sz w:val="28"/>
          <w:szCs w:val="28"/>
          <w:lang w:bidi="th-TH"/>
        </w:rPr>
        <w:tab/>
      </w:r>
      <w:r w:rsidR="00B602F1" w:rsidRPr="00B602F1">
        <w:rPr>
          <w:rFonts w:ascii="TH SarabunPSK" w:hAnsi="TH SarabunPSK" w:cs="TH SarabunPSK" w:hint="cs"/>
          <w:sz w:val="28"/>
          <w:szCs w:val="28"/>
          <w:cs/>
          <w:lang w:bidi="th-TH"/>
        </w:rPr>
        <w:t>การสรุปผลข้อมูลทำให้สามารถมองเห็นภาพรวมของข้อมูลได้ง่ายขึ้น</w:t>
      </w:r>
      <w:r w:rsidR="00B602F1" w:rsidRPr="00B602F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602F1" w:rsidRPr="00B602F1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B602F1" w:rsidRPr="00B602F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602F1" w:rsidRPr="00B602F1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ค่าเฉลี่ยของผลการเรียนในแต่ละคณะ</w:t>
      </w:r>
      <w:r w:rsidR="00B602F1" w:rsidRPr="00B602F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602F1" w:rsidRPr="00B602F1">
        <w:rPr>
          <w:rFonts w:ascii="TH SarabunPSK" w:hAnsi="TH SarabunPSK" w:cs="TH SarabunPSK" w:hint="cs"/>
          <w:sz w:val="28"/>
          <w:szCs w:val="28"/>
          <w:cs/>
          <w:lang w:bidi="th-TH"/>
        </w:rPr>
        <w:t>หรือจำนวนของนักศึกษาในแต่ละปีการศึกษา</w:t>
      </w:r>
      <w:r w:rsidR="00B602F1" w:rsidRPr="00B602F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602F1" w:rsidRPr="00B602F1">
        <w:rPr>
          <w:rFonts w:ascii="TH SarabunPSK" w:hAnsi="TH SarabunPSK" w:cs="TH SarabunPSK" w:hint="cs"/>
          <w:sz w:val="28"/>
          <w:szCs w:val="28"/>
          <w:cs/>
          <w:lang w:bidi="th-TH"/>
        </w:rPr>
        <w:t>เหมาะสำหรับการนำไปใช้วางแผนทรัพยากรหรือการปรับปรุงหลักสูตรการเรียนการสอน</w:t>
      </w:r>
    </w:p>
    <w:p w14:paraId="3C1840A0" w14:textId="77777777" w:rsidR="00B34E7B" w:rsidRPr="00B602F1" w:rsidRDefault="00B34E7B" w:rsidP="00B602F1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778F96B6" w14:textId="77777777" w:rsidR="00DF6202" w:rsidRPr="00B34E7B" w:rsidRDefault="008650A2" w:rsidP="00B34E7B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B34E7B">
        <w:rPr>
          <w:rFonts w:ascii="TH SarabunPSK" w:hAnsi="TH SarabunPSK" w:cs="TH SarabunPSK"/>
          <w:b/>
          <w:bCs/>
          <w:sz w:val="28"/>
          <w:szCs w:val="28"/>
        </w:rPr>
        <w:t>3. การแปลงข้อมูล (Transforming Data)</w:t>
      </w:r>
    </w:p>
    <w:p w14:paraId="5A95A9A5" w14:textId="4DC6F4AD" w:rsidR="00DF6202" w:rsidRPr="00B34E7B" w:rsidRDefault="008650A2" w:rsidP="00B34E7B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B34E7B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3A99FD94" w14:textId="456B7B78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"เพิ่มคอลัมน์ใหม่ชื่อ 'ทุนการศึกษา' โดยแสดง True สำหรับนักศึกษาที่ GPA &gt;= 3.5 และ Attendance &gt;= 90%"</w:t>
      </w:r>
    </w:p>
    <w:p w14:paraId="40A1DA0D" w14:textId="476C7586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"แปลงข้อมูลวันที่ในคอลัมน์ 'Graduation Year' ให้แสดงเป็นข้อความ เช่น 'ปีการศึกษาที่จบ: 2024'"</w:t>
      </w:r>
    </w:p>
    <w:p w14:paraId="1C3702E9" w14:textId="26E561BC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"ช่วยเพิ่มคอลัมน์ใหม่ชื่อ 'ความเสี่ยง' โดยแสดงว่า True สำหรับนักศึกษาที่ Attendance ต่ำกว่า 50%"</w:t>
      </w:r>
    </w:p>
    <w:p w14:paraId="0577647D" w14:textId="48E32AC9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"ช่วยแปลงข้อมูลคอลัมน์ GPA ให้เป็นหมวดหมู่ เช่น สูง (&gt;= 3.5), กลาง (2.5 - 3.49), และต่ำ (&lt; 2.5)"</w:t>
      </w:r>
    </w:p>
    <w:p w14:paraId="7E7F4382" w14:textId="4DED316B" w:rsidR="00B34E7B" w:rsidRPr="00B34E7B" w:rsidRDefault="008650A2" w:rsidP="00B34E7B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"เพิ่มคอลัมน์ใหม่ที่คำนวณว่า นักศึกษามีหน่วยกิตสะสมเป็นกี่เปอร์เซ็นต์ของ 150 หน่วย"</w:t>
      </w:r>
    </w:p>
    <w:p w14:paraId="2A1AE02D" w14:textId="73F73E60" w:rsidR="00DF6202" w:rsidRPr="00B34E7B" w:rsidRDefault="008650A2" w:rsidP="00B34E7B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B34E7B">
        <w:rPr>
          <w:rFonts w:ascii="TH SarabunPSK" w:hAnsi="TH SarabunPSK" w:cs="TH SarabunPSK"/>
          <w:b/>
          <w:bCs/>
          <w:sz w:val="28"/>
          <w:szCs w:val="28"/>
        </w:rPr>
        <w:t>เหตุผล:</w:t>
      </w:r>
      <w:r w:rsidRPr="00B34E7B">
        <w:rPr>
          <w:rFonts w:ascii="TH SarabunPSK" w:hAnsi="TH SarabunPSK" w:cs="TH SarabunPSK"/>
          <w:b/>
          <w:bCs/>
          <w:sz w:val="28"/>
          <w:szCs w:val="28"/>
        </w:rPr>
        <w:br/>
      </w:r>
      <w:r w:rsidR="00B34E7B" w:rsidRPr="00B34E7B">
        <w:rPr>
          <w:rFonts w:ascii="TH SarabunPSK" w:hAnsi="TH SarabunPSK" w:cs="TH SarabunPSK"/>
          <w:b/>
          <w:bCs/>
          <w:sz w:val="28"/>
          <w:szCs w:val="28"/>
        </w:rPr>
        <w:tab/>
      </w:r>
      <w:r w:rsidR="00B34E7B" w:rsidRPr="00B34E7B">
        <w:rPr>
          <w:rFonts w:ascii="TH SarabunPSK" w:hAnsi="TH SarabunPSK" w:cs="TH SarabunPSK" w:hint="cs"/>
          <w:sz w:val="28"/>
          <w:szCs w:val="28"/>
          <w:cs/>
          <w:lang w:bidi="th-TH"/>
        </w:rPr>
        <w:t>การแปลงข้อมูลช่วยเพิ่มความยืดหยุ่นและประโยชน์ในการวิเคราะห์</w:t>
      </w:r>
      <w:r w:rsidR="00B34E7B" w:rsidRPr="00B34E7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34E7B" w:rsidRPr="00B34E7B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B34E7B" w:rsidRPr="00B34E7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34E7B" w:rsidRPr="00B34E7B">
        <w:rPr>
          <w:rFonts w:ascii="TH SarabunPSK" w:hAnsi="TH SarabunPSK" w:cs="TH SarabunPSK" w:hint="cs"/>
          <w:sz w:val="28"/>
          <w:szCs w:val="28"/>
          <w:cs/>
          <w:lang w:bidi="th-TH"/>
        </w:rPr>
        <w:t>การสร้างฟีเจอร์ใหม่</w:t>
      </w:r>
      <w:r w:rsidR="00B34E7B" w:rsidRPr="00B34E7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34E7B" w:rsidRPr="00B34E7B">
        <w:rPr>
          <w:rFonts w:ascii="TH SarabunPSK" w:hAnsi="TH SarabunPSK" w:cs="TH SarabunPSK" w:hint="cs"/>
          <w:sz w:val="28"/>
          <w:szCs w:val="28"/>
          <w:cs/>
          <w:lang w:bidi="th-TH"/>
        </w:rPr>
        <w:t>หรือการปรับข้อมูลให้อยู่ในรูปแบบที่เข้าใจง่าย</w:t>
      </w:r>
      <w:r w:rsidR="00B34E7B" w:rsidRPr="00B34E7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B34E7B" w:rsidRPr="00B34E7B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เพื่อช่วยในการวิเคราะห์ข้อมูลเชิงลึกและการตัดสินใจ</w:t>
      </w:r>
    </w:p>
    <w:p w14:paraId="6F20CE40" w14:textId="77777777" w:rsidR="00B34E7B" w:rsidRPr="00B34E7B" w:rsidRDefault="00B34E7B" w:rsidP="00B34E7B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6416DDA9" w14:textId="77777777" w:rsidR="00DF6202" w:rsidRPr="00F6511E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F6511E">
        <w:rPr>
          <w:rFonts w:ascii="TH SarabunPSK" w:hAnsi="TH SarabunPSK" w:cs="TH SarabunPSK"/>
          <w:b/>
          <w:bCs/>
          <w:sz w:val="28"/>
          <w:szCs w:val="28"/>
        </w:rPr>
        <w:t>4. การเปรียบเทียบข้อมูล (Comparing Data)</w:t>
      </w:r>
    </w:p>
    <w:p w14:paraId="5C4288E4" w14:textId="3E954B75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Prompt:</w:t>
      </w:r>
    </w:p>
    <w:p w14:paraId="7F8A6D43" w14:textId="7BEE737E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"ช่วยเปรียบเทียบค่าเฉลี่ย GPA ระหว่าง Faculty of Engineering และ Faculty of Science and Technology"</w:t>
      </w:r>
    </w:p>
    <w:p w14:paraId="7C8EACC1" w14:textId="05D1AA54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"แสดงจำนวนของนักศึกษาที่มี Attendance ต่ำกว่า 70% ในแต่ละคณะ"</w:t>
      </w:r>
    </w:p>
    <w:p w14:paraId="08866D6A" w14:textId="57800E3D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"ช่วยเปรียบเทียบจำนวนของนักศึกษาในแต่ละปีที่คาดว่าจะจบการศึกษา"</w:t>
      </w:r>
    </w:p>
    <w:p w14:paraId="28203461" w14:textId="66FAE605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"แสดงข้อมูลเปรียบเทียบระหว่างสาขาวิชา Software Engineering และ Electrical Engineering ในแง่ของ GPA"</w:t>
      </w:r>
    </w:p>
    <w:p w14:paraId="768641E7" w14:textId="114E5297" w:rsidR="00DF6202" w:rsidRPr="00453EB3" w:rsidRDefault="008650A2" w:rsidP="00453EB3">
      <w:pPr>
        <w:rPr>
          <w:rFonts w:ascii="TH SarabunPSK" w:hAnsi="TH SarabunPSK" w:cs="TH SarabunPSK"/>
          <w:sz w:val="28"/>
          <w:szCs w:val="28"/>
          <w:lang w:bidi="th-TH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"ช่วยวิเคราะห์ว่านักศึกษาที่มีสถานะ Active มีอัตรา Attendance แตกต่างจากนักศึกษาที่มีสถานะ Inactive</w:t>
      </w:r>
      <w:r w:rsidR="00EE145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453EB3">
        <w:rPr>
          <w:rFonts w:ascii="TH SarabunPSK" w:hAnsi="TH SarabunPSK" w:cs="TH SarabunPSK"/>
          <w:sz w:val="28"/>
          <w:szCs w:val="28"/>
        </w:rPr>
        <w:t>อย่างไร"</w:t>
      </w:r>
    </w:p>
    <w:p w14:paraId="1C3BA5AC" w14:textId="77777777" w:rsidR="00F6511E" w:rsidRDefault="008650A2" w:rsidP="00F6511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F6511E">
        <w:rPr>
          <w:rFonts w:ascii="TH SarabunPSK" w:hAnsi="TH SarabunPSK" w:cs="TH SarabunPSK"/>
          <w:b/>
          <w:bCs/>
          <w:sz w:val="28"/>
          <w:szCs w:val="28"/>
        </w:rPr>
        <w:t>เหตุผล:</w:t>
      </w:r>
      <w:r w:rsidRPr="00F6511E">
        <w:rPr>
          <w:rFonts w:ascii="TH SarabunPSK" w:hAnsi="TH SarabunPSK" w:cs="TH SarabunPSK"/>
          <w:b/>
          <w:bCs/>
          <w:sz w:val="28"/>
          <w:szCs w:val="28"/>
        </w:rPr>
        <w:br/>
      </w:r>
      <w:r w:rsidR="00F6511E">
        <w:rPr>
          <w:rFonts w:ascii="TH SarabunPSK" w:hAnsi="TH SarabunPSK" w:cs="TH SarabunPSK"/>
          <w:sz w:val="28"/>
          <w:szCs w:val="28"/>
          <w:lang w:bidi="th-TH"/>
        </w:rPr>
        <w:tab/>
      </w:r>
      <w:r w:rsidR="00F6511E" w:rsidRPr="00F6511E">
        <w:rPr>
          <w:rFonts w:ascii="TH SarabunPSK" w:hAnsi="TH SarabunPSK" w:cs="TH SarabunPSK" w:hint="cs"/>
          <w:sz w:val="28"/>
          <w:szCs w:val="28"/>
          <w:cs/>
          <w:lang w:bidi="th-TH"/>
        </w:rPr>
        <w:t>การเปรียบเทียบข้อมูลช่วยให้เข้าใจความแตกต่างระหว่างกลุ่มข้อมูล</w:t>
      </w:r>
      <w:r w:rsidR="00F6511E" w:rsidRPr="00F651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F6511E" w:rsidRPr="00F6511E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F6511E" w:rsidRPr="00F651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F6511E" w:rsidRPr="00F6511E">
        <w:rPr>
          <w:rFonts w:ascii="TH SarabunPSK" w:hAnsi="TH SarabunPSK" w:cs="TH SarabunPSK" w:hint="cs"/>
          <w:sz w:val="28"/>
          <w:szCs w:val="28"/>
          <w:cs/>
          <w:lang w:bidi="th-TH"/>
        </w:rPr>
        <w:t>การเปรียบเทียบผลการเรียนในคณะต่าง</w:t>
      </w:r>
      <w:r w:rsidR="00F6511E" w:rsidRPr="00F651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F6511E" w:rsidRPr="00F6511E">
        <w:rPr>
          <w:rFonts w:ascii="TH SarabunPSK" w:hAnsi="TH SarabunPSK" w:cs="TH SarabunPSK" w:hint="cs"/>
          <w:sz w:val="28"/>
          <w:szCs w:val="28"/>
          <w:cs/>
          <w:lang w:bidi="th-TH"/>
        </w:rPr>
        <w:t>ๆ</w:t>
      </w:r>
      <w:r w:rsidR="00F6511E" w:rsidRPr="00F6511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F6511E" w:rsidRPr="00F6511E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เพื่อระบุจุดเด่นหรือปัญหาที่ต้องแก้ไข</w:t>
      </w:r>
    </w:p>
    <w:p w14:paraId="7BF83A59" w14:textId="77777777" w:rsidR="00F6511E" w:rsidRDefault="00F6511E" w:rsidP="00F6511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3995F3E2" w14:textId="77777777" w:rsidR="00F6511E" w:rsidRDefault="00F6511E" w:rsidP="00F6511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3AAD9532" w14:textId="7CE35DE4" w:rsidR="00DF6202" w:rsidRPr="000633F9" w:rsidRDefault="008650A2" w:rsidP="00F6511E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0633F9">
        <w:rPr>
          <w:rFonts w:ascii="TH SarabunPSK" w:hAnsi="TH SarabunPSK" w:cs="TH SarabunPSK"/>
          <w:b/>
          <w:bCs/>
          <w:sz w:val="28"/>
          <w:szCs w:val="28"/>
        </w:rPr>
        <w:lastRenderedPageBreak/>
        <w:t>5. การสร้างกราฟ (Visualizing Data)</w:t>
      </w:r>
    </w:p>
    <w:p w14:paraId="304180DF" w14:textId="145DDEC9" w:rsidR="00DF6202" w:rsidRPr="008E3A62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8E3A62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5BF9BF74" w14:textId="23B10921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"ช่วยสร้างกราฟแท่งแสดงค่าเฉลี่ย GPA ในแต่ละคณะ"</w:t>
      </w:r>
    </w:p>
    <w:p w14:paraId="1732BA2E" w14:textId="59B7EC56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"แสดงกราฟเส้นแสดงการเปลี่ยนแปลงจำนวนของนักศึกษาในแต่ละปีการศึกษา"</w:t>
      </w:r>
    </w:p>
    <w:p w14:paraId="101D45EA" w14:textId="7FF285AA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"สร้างกราฟวงกลมแสดงสัดส่วนของนักศึกษาในแต่ละคณะ"</w:t>
      </w:r>
    </w:p>
    <w:p w14:paraId="4E0FD542" w14:textId="15FED694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"สร้างกราฟแท่งแสดงจำนวนของนักศึกษาที่มี Attendance ต่ำกว่า 70% ในแต่ละคณะ"</w:t>
      </w:r>
    </w:p>
    <w:p w14:paraId="5075281B" w14:textId="6C7A9D24" w:rsidR="00DF620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"ช่วยสร้างกราฟ Scatter Plot แสดงความสัมพันธ์ระหว่าง Attendance และ GPA"</w:t>
      </w:r>
    </w:p>
    <w:p w14:paraId="552BB5D5" w14:textId="129350E5" w:rsidR="00A87669" w:rsidRPr="000633F9" w:rsidRDefault="008650A2" w:rsidP="000633F9">
      <w:pPr>
        <w:spacing w:after="0"/>
        <w:rPr>
          <w:rFonts w:ascii="TH SarabunPSK" w:hAnsi="TH SarabunPSK" w:cs="TH SarabunPSK"/>
          <w:sz w:val="28"/>
          <w:szCs w:val="28"/>
        </w:rPr>
      </w:pPr>
      <w:r w:rsidRPr="000633F9">
        <w:rPr>
          <w:rFonts w:ascii="TH SarabunPSK" w:hAnsi="TH SarabunPSK" w:cs="TH SarabunPSK"/>
          <w:b/>
          <w:bCs/>
          <w:sz w:val="28"/>
          <w:szCs w:val="28"/>
        </w:rPr>
        <w:t>เหตุผล:</w:t>
      </w:r>
      <w:r w:rsidRPr="000633F9">
        <w:rPr>
          <w:rFonts w:ascii="TH SarabunPSK" w:hAnsi="TH SarabunPSK" w:cs="TH SarabunPSK"/>
          <w:b/>
          <w:bCs/>
          <w:sz w:val="28"/>
          <w:szCs w:val="28"/>
        </w:rPr>
        <w:br/>
      </w:r>
      <w:r w:rsidR="000633F9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="000633F9" w:rsidRPr="000633F9">
        <w:rPr>
          <w:rFonts w:ascii="TH SarabunPSK" w:hAnsi="TH SarabunPSK" w:cs="TH SarabunPSK" w:hint="cs"/>
          <w:sz w:val="28"/>
          <w:szCs w:val="28"/>
          <w:cs/>
          <w:lang w:bidi="th-TH"/>
        </w:rPr>
        <w:t>การสร้างกราฟช่วยให้ข้อมูลซับซ้อนสามารถเข้าใจได้ง่ายขึ้น</w:t>
      </w:r>
      <w:r w:rsidR="000633F9" w:rsidRPr="000633F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633F9" w:rsidRPr="000633F9">
        <w:rPr>
          <w:rFonts w:ascii="TH SarabunPSK" w:hAnsi="TH SarabunPSK" w:cs="TH SarabunPSK" w:hint="cs"/>
          <w:sz w:val="28"/>
          <w:szCs w:val="28"/>
          <w:cs/>
          <w:lang w:bidi="th-TH"/>
        </w:rPr>
        <w:t>และช่วยนำเสนอข้อมูลให้เห็นภาพรวมอย่างชัดเจน</w:t>
      </w:r>
      <w:r w:rsidR="000633F9" w:rsidRPr="000633F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633F9" w:rsidRPr="000633F9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="000633F9" w:rsidRPr="000633F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633F9" w:rsidRPr="000633F9">
        <w:rPr>
          <w:rFonts w:ascii="TH SarabunPSK" w:hAnsi="TH SarabunPSK" w:cs="TH SarabunPSK" w:hint="cs"/>
          <w:sz w:val="28"/>
          <w:szCs w:val="28"/>
          <w:cs/>
          <w:lang w:bidi="th-TH"/>
        </w:rPr>
        <w:t>การแสดงผลการเรียนของนักศึกษาในแต่ละคณะ</w:t>
      </w:r>
    </w:p>
    <w:p w14:paraId="7010933B" w14:textId="77777777" w:rsidR="00580CC7" w:rsidRPr="00453EB3" w:rsidRDefault="00580CC7" w:rsidP="00453EB3">
      <w:pPr>
        <w:rPr>
          <w:rFonts w:ascii="TH SarabunPSK" w:hAnsi="TH SarabunPSK" w:cs="TH SarabunPSK"/>
          <w:sz w:val="28"/>
          <w:szCs w:val="28"/>
        </w:rPr>
      </w:pPr>
    </w:p>
    <w:p w14:paraId="6D4F9926" w14:textId="77777777" w:rsidR="00A87669" w:rsidRPr="00635EDB" w:rsidRDefault="00A87669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635EDB">
        <w:rPr>
          <w:rFonts w:ascii="TH SarabunPSK" w:hAnsi="TH SarabunPSK" w:cs="TH SarabunPSK"/>
          <w:b/>
          <w:bCs/>
          <w:sz w:val="28"/>
          <w:szCs w:val="28"/>
        </w:rPr>
        <w:t xml:space="preserve">6. </w:t>
      </w:r>
      <w:r w:rsidRPr="00635ED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การวิเคราะห์เชิงลึกและการพยากรณ์ (</w:t>
      </w:r>
      <w:r w:rsidRPr="00635EDB">
        <w:rPr>
          <w:rFonts w:ascii="TH SarabunPSK" w:hAnsi="TH SarabunPSK" w:cs="TH SarabunPSK"/>
          <w:b/>
          <w:bCs/>
          <w:sz w:val="28"/>
          <w:szCs w:val="28"/>
        </w:rPr>
        <w:t>Deep Analysis and Prediction)</w:t>
      </w:r>
    </w:p>
    <w:p w14:paraId="6899B9D6" w14:textId="77777777" w:rsidR="00030EB2" w:rsidRDefault="009750F5" w:rsidP="00BA76F5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ตัวอย่าง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ab/>
      </w:r>
      <w:r w:rsidR="00BA76F5" w:rsidRPr="00BA76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คาดการณ์แนวโน้มการสำเร็จการศึกษาในแต่ละคณะในอีก</w:t>
      </w:r>
      <w:r w:rsidR="00BA76F5" w:rsidRPr="00BA76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BA76F5" w:rsidRPr="00BA76F5">
        <w:rPr>
          <w:rFonts w:ascii="TH SarabunPSK" w:hAnsi="TH SarabunPSK" w:cs="TH SarabunPSK"/>
          <w:b/>
          <w:bCs/>
          <w:sz w:val="28"/>
          <w:szCs w:val="28"/>
        </w:rPr>
        <w:t>5</w:t>
      </w:r>
      <w:r w:rsidR="00BA76F5" w:rsidRPr="00BA76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BA76F5" w:rsidRPr="00BA76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ปีข้างหน้า</w:t>
      </w:r>
    </w:p>
    <w:p w14:paraId="2A0F92DA" w14:textId="77777777" w:rsidR="00030EB2" w:rsidRDefault="00BA76F5" w:rsidP="00030EB2">
      <w:pPr>
        <w:rPr>
          <w:rFonts w:ascii="TH SarabunPSK" w:hAnsi="TH SarabunPSK" w:cs="TH SarabunPSK"/>
          <w:b/>
          <w:bCs/>
          <w:sz w:val="28"/>
          <w:szCs w:val="28"/>
        </w:rPr>
      </w:pPr>
      <w:r w:rsidRPr="00BA76F5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25628099" w14:textId="7BEB9ACF" w:rsidR="00965D7E" w:rsidRPr="00030EB2" w:rsidRDefault="00965D7E" w:rsidP="001E124D">
      <w:pPr>
        <w:pStyle w:val="ListParagraph"/>
        <w:numPr>
          <w:ilvl w:val="0"/>
          <w:numId w:val="12"/>
        </w:numPr>
        <w:ind w:left="90" w:hanging="9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30EB2">
        <w:rPr>
          <w:rFonts w:ascii="TH SarabunPSK" w:hAnsi="TH SarabunPSK" w:cs="TH SarabunPSK"/>
          <w:sz w:val="28"/>
          <w:szCs w:val="28"/>
        </w:rPr>
        <w:t>"</w:t>
      </w:r>
      <w:r w:rsidRPr="00030EB2">
        <w:rPr>
          <w:rFonts w:ascii="TH SarabunPSK" w:hAnsi="TH SarabunPSK" w:cs="TH SarabunPSK" w:hint="cs"/>
          <w:sz w:val="28"/>
          <w:szCs w:val="28"/>
          <w:cs/>
          <w:lang w:bidi="th-TH"/>
        </w:rPr>
        <w:t>ช่วยวิเคราะห์และคาดการณ์จำนวนผู้สำเร็จการศึกษาในแต่ละคณะในช่วง</w:t>
      </w:r>
      <w:r w:rsidRPr="00030EB2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30EB2">
        <w:rPr>
          <w:rFonts w:ascii="TH SarabunPSK" w:hAnsi="TH SarabunPSK" w:cs="TH SarabunPSK"/>
          <w:sz w:val="28"/>
          <w:szCs w:val="28"/>
        </w:rPr>
        <w:t xml:space="preserve">5 </w:t>
      </w:r>
      <w:r w:rsidRPr="00030EB2">
        <w:rPr>
          <w:rFonts w:ascii="TH SarabunPSK" w:hAnsi="TH SarabunPSK" w:cs="TH SarabunPSK" w:hint="cs"/>
          <w:sz w:val="28"/>
          <w:szCs w:val="28"/>
          <w:cs/>
          <w:lang w:bidi="th-TH"/>
        </w:rPr>
        <w:t>ปีข้างหน้า</w:t>
      </w:r>
      <w:r w:rsidRPr="00030EB2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30EB2">
        <w:rPr>
          <w:rFonts w:ascii="TH SarabunPSK" w:hAnsi="TH SarabunPSK" w:cs="TH SarabunPSK" w:hint="cs"/>
          <w:sz w:val="28"/>
          <w:szCs w:val="28"/>
          <w:cs/>
          <w:lang w:bidi="th-TH"/>
        </w:rPr>
        <w:t>โดยใช้ข้อมูลปีที่สำเร็จการศึกษาในอดีต</w:t>
      </w:r>
      <w:r w:rsidRPr="00030EB2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Pr="00030EB2">
        <w:rPr>
          <w:rFonts w:ascii="TH SarabunPSK" w:hAnsi="TH SarabunPSK" w:cs="TH SarabunPSK"/>
          <w:sz w:val="28"/>
          <w:szCs w:val="28"/>
        </w:rPr>
        <w:t xml:space="preserve">Graduation Year) </w:t>
      </w:r>
      <w:r w:rsidRPr="00030EB2">
        <w:rPr>
          <w:rFonts w:ascii="TH SarabunPSK" w:hAnsi="TH SarabunPSK" w:cs="TH SarabunPSK" w:hint="cs"/>
          <w:sz w:val="28"/>
          <w:szCs w:val="28"/>
          <w:cs/>
          <w:lang w:bidi="th-TH"/>
        </w:rPr>
        <w:t>และคณะ</w:t>
      </w:r>
      <w:r w:rsidRPr="00030EB2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Pr="00030EB2">
        <w:rPr>
          <w:rFonts w:ascii="TH SarabunPSK" w:hAnsi="TH SarabunPSK" w:cs="TH SarabunPSK"/>
          <w:sz w:val="28"/>
          <w:szCs w:val="28"/>
        </w:rPr>
        <w:t xml:space="preserve">Faculty) </w:t>
      </w:r>
      <w:r w:rsidRPr="00030EB2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เพื่อหาแนวโน้มและรูปแบบของจำนวนผู้สำเร็จการศึกษาในอนาคต</w:t>
      </w:r>
      <w:r w:rsidRPr="00030EB2">
        <w:rPr>
          <w:rFonts w:ascii="TH SarabunPSK" w:hAnsi="TH SarabunPSK" w:cs="TH SarabunPSK"/>
          <w:sz w:val="28"/>
          <w:szCs w:val="28"/>
          <w:cs/>
          <w:lang w:bidi="th-TH"/>
        </w:rPr>
        <w:t xml:space="preserve">"  </w:t>
      </w:r>
      <w:r w:rsidR="00BA76F5" w:rsidRPr="00030EB2">
        <w:rPr>
          <w:rFonts w:ascii="TH SarabunPSK" w:hAnsi="TH SarabunPSK" w:cs="TH SarabunPSK"/>
          <w:sz w:val="28"/>
          <w:szCs w:val="28"/>
        </w:rPr>
        <w:t xml:space="preserve">   </w:t>
      </w:r>
    </w:p>
    <w:p w14:paraId="2028387F" w14:textId="2C3C5DE9" w:rsidR="00BA76F5" w:rsidRDefault="00BA76F5" w:rsidP="00965D7E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A76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เหตุผล</w:t>
      </w:r>
      <w:r w:rsidRPr="00BA76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14:paraId="22EB81DF" w14:textId="751A7384" w:rsidR="00965D7E" w:rsidRDefault="00965D7E" w:rsidP="00965D7E">
      <w:pPr>
        <w:spacing w:after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65D7E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    </w:t>
      </w:r>
      <w:r w:rsidR="001E124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ab/>
      </w:r>
      <w:r w:rsidRPr="00965D7E">
        <w:rPr>
          <w:rFonts w:ascii="TH SarabunPSK" w:hAnsi="TH SarabunPSK" w:cs="TH SarabunPSK" w:hint="cs"/>
          <w:sz w:val="28"/>
          <w:szCs w:val="28"/>
          <w:cs/>
          <w:lang w:bidi="th-TH"/>
        </w:rPr>
        <w:t>การอ้างอิงข้อมูลในอดีตช่วยให้มองเห็นแนวโน้มของจำนวนผู้จบในแต่ละคณะ</w:t>
      </w:r>
      <w:r w:rsidRPr="00965D7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965D7E">
        <w:rPr>
          <w:rFonts w:ascii="TH SarabunPSK" w:hAnsi="TH SarabunPSK" w:cs="TH SarabunPSK" w:hint="cs"/>
          <w:sz w:val="28"/>
          <w:szCs w:val="28"/>
          <w:cs/>
          <w:lang w:bidi="th-TH"/>
        </w:rPr>
        <w:t>หากแนวโน้มในอดีตคงที่หรือเปลี่ยนแปลงอย่างคาดเดาได้</w:t>
      </w:r>
      <w:r w:rsidRPr="00965D7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965D7E">
        <w:rPr>
          <w:rFonts w:ascii="TH SarabunPSK" w:hAnsi="TH SarabunPSK" w:cs="TH SarabunPSK" w:hint="cs"/>
          <w:sz w:val="28"/>
          <w:szCs w:val="28"/>
          <w:cs/>
          <w:lang w:bidi="th-TH"/>
        </w:rPr>
        <w:t>ก็สามารถใช้สมมติฐานนี้เพื่อประมาณจำนวนผู้สำเร็จการศึกษาในอนาคตได้</w:t>
      </w:r>
    </w:p>
    <w:p w14:paraId="11806B67" w14:textId="77777777" w:rsidR="008E3A62" w:rsidRPr="00965D7E" w:rsidRDefault="008E3A62" w:rsidP="00965D7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777A2304" w14:textId="6EAC1971" w:rsidR="00BA76F5" w:rsidRPr="009750F5" w:rsidRDefault="009750F5" w:rsidP="00BA76F5">
      <w:pPr>
        <w:rPr>
          <w:rFonts w:ascii="TH SarabunPSK" w:hAnsi="TH SarabunPSK" w:cs="TH SarabunPSK"/>
          <w:b/>
          <w:bCs/>
          <w:sz w:val="28"/>
          <w:szCs w:val="28"/>
        </w:rPr>
      </w:pPr>
      <w:r w:rsidRPr="009750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ตัวอย่าง</w:t>
      </w:r>
      <w:r w:rsidRPr="009750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ab/>
      </w:r>
      <w:r w:rsidR="00BA76F5" w:rsidRPr="009750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วิเคราะห์ความสัมพันธ์ระหว่าง</w:t>
      </w:r>
      <w:r w:rsidR="00BA76F5" w:rsidRPr="009750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BA76F5" w:rsidRPr="009750F5">
        <w:rPr>
          <w:rFonts w:ascii="TH SarabunPSK" w:hAnsi="TH SarabunPSK" w:cs="TH SarabunPSK"/>
          <w:b/>
          <w:bCs/>
          <w:sz w:val="28"/>
          <w:szCs w:val="28"/>
        </w:rPr>
        <w:t xml:space="preserve">Attendance </w:t>
      </w:r>
      <w:r w:rsidR="00BA76F5" w:rsidRPr="009750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และ</w:t>
      </w:r>
      <w:r w:rsidR="00BA76F5" w:rsidRPr="009750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BA76F5" w:rsidRPr="009750F5">
        <w:rPr>
          <w:rFonts w:ascii="TH SarabunPSK" w:hAnsi="TH SarabunPSK" w:cs="TH SarabunPSK"/>
          <w:b/>
          <w:bCs/>
          <w:sz w:val="28"/>
          <w:szCs w:val="28"/>
        </w:rPr>
        <w:t>GPA</w:t>
      </w:r>
    </w:p>
    <w:p w14:paraId="506EE477" w14:textId="77777777" w:rsidR="00223EFE" w:rsidRDefault="00BA76F5" w:rsidP="00BA76F5">
      <w:pPr>
        <w:rPr>
          <w:rFonts w:ascii="TH SarabunPSK" w:hAnsi="TH SarabunPSK" w:cs="TH SarabunPSK"/>
          <w:sz w:val="28"/>
          <w:szCs w:val="28"/>
        </w:rPr>
      </w:pPr>
      <w:r w:rsidRPr="009750F5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162C4039" w14:textId="092CCD6D" w:rsidR="00223EFE" w:rsidRPr="008E3A62" w:rsidRDefault="00BA76F5" w:rsidP="001E124D">
      <w:pPr>
        <w:pStyle w:val="ListParagraph"/>
        <w:numPr>
          <w:ilvl w:val="0"/>
          <w:numId w:val="12"/>
        </w:numPr>
        <w:ind w:left="90" w:hanging="90"/>
        <w:rPr>
          <w:rFonts w:ascii="TH SarabunPSK" w:hAnsi="TH SarabunPSK" w:cs="TH SarabunPSK"/>
          <w:b/>
          <w:bCs/>
          <w:sz w:val="28"/>
          <w:szCs w:val="28"/>
        </w:rPr>
      </w:pPr>
      <w:r w:rsidRPr="00223EFE">
        <w:rPr>
          <w:rFonts w:ascii="TH SarabunPSK" w:hAnsi="TH SarabunPSK" w:cs="TH SarabunPSK"/>
          <w:sz w:val="28"/>
          <w:szCs w:val="28"/>
        </w:rPr>
        <w:t>"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ช่วยวิเคราะห์ว่าการเข้าชั้นเรียน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Pr="00223EFE">
        <w:rPr>
          <w:rFonts w:ascii="TH SarabunPSK" w:hAnsi="TH SarabunPSK" w:cs="TH SarabunPSK"/>
          <w:sz w:val="28"/>
          <w:szCs w:val="28"/>
        </w:rPr>
        <w:t xml:space="preserve">Attendance)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มีผลต่อผลการเรียน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Pr="00223EFE">
        <w:rPr>
          <w:rFonts w:ascii="TH SarabunPSK" w:hAnsi="TH SarabunPSK" w:cs="TH SarabunPSK"/>
          <w:sz w:val="28"/>
          <w:szCs w:val="28"/>
        </w:rPr>
        <w:t xml:space="preserve">GPA)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หรือไม่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โดยแสดงความสัมพันธ์ระหว่างสองตัวแปรนี้ผ่าน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/>
          <w:sz w:val="28"/>
          <w:szCs w:val="28"/>
        </w:rPr>
        <w:t xml:space="preserve">Scatter Plot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และคำนวณค่า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/>
          <w:sz w:val="28"/>
          <w:szCs w:val="28"/>
        </w:rPr>
        <w:t xml:space="preserve">Correlation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เพื่อวัดระดับความสัมพันธ์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"  </w:t>
      </w:r>
    </w:p>
    <w:p w14:paraId="67419C39" w14:textId="77777777" w:rsidR="00223EFE" w:rsidRDefault="00BA76F5" w:rsidP="00223EFE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750F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750F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เหตุผล</w:t>
      </w:r>
      <w:r w:rsidRPr="009750F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</w:p>
    <w:p w14:paraId="1700DE9E" w14:textId="6B2842EA" w:rsidR="00223EFE" w:rsidRPr="00C73F95" w:rsidRDefault="00223EFE" w:rsidP="00223EF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การใช้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/>
          <w:sz w:val="28"/>
          <w:szCs w:val="28"/>
        </w:rPr>
        <w:t xml:space="preserve">Scatter Plot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และค่า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/>
          <w:sz w:val="28"/>
          <w:szCs w:val="28"/>
        </w:rPr>
        <w:t xml:space="preserve">Correlation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ช่วยยืนยันว่าการเข้าเรียนส่งผลเชิงบวกต่อผลการเรียนหรือไม่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หากค่า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/>
          <w:sz w:val="28"/>
          <w:szCs w:val="28"/>
        </w:rPr>
        <w:t xml:space="preserve">Correlation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มีค่าสูง</w:t>
      </w:r>
      <w:r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223EFE">
        <w:rPr>
          <w:rFonts w:ascii="TH SarabunPSK" w:hAnsi="TH SarabunPSK" w:cs="TH SarabunPSK" w:hint="cs"/>
          <w:sz w:val="28"/>
          <w:szCs w:val="28"/>
          <w:cs/>
          <w:lang w:bidi="th-TH"/>
        </w:rPr>
        <w:t>แสดงว่าการเข้าชั้นเรียนอาจมีบทบาทสำคัญต่อการรักษาผลการเรียนที่ดี</w:t>
      </w:r>
      <w:r w:rsidR="00BA76F5" w:rsidRPr="00223EFE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</w:p>
    <w:p w14:paraId="29392497" w14:textId="3A360D0D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  <w:lang w:bidi="th-TH"/>
        </w:rPr>
        <w:lastRenderedPageBreak/>
        <w:t>7</w:t>
      </w:r>
      <w:r w:rsidRPr="00453EB3">
        <w:rPr>
          <w:rFonts w:ascii="TH SarabunPSK" w:hAnsi="TH SarabunPSK" w:cs="TH SarabunPSK"/>
          <w:sz w:val="28"/>
          <w:szCs w:val="28"/>
        </w:rPr>
        <w:t xml:space="preserve">. </w:t>
      </w:r>
      <w:r w:rsidRPr="008E3A62">
        <w:rPr>
          <w:rFonts w:ascii="TH SarabunPSK" w:hAnsi="TH SarabunPSK" w:cs="TH SarabunPSK"/>
          <w:b/>
          <w:bCs/>
          <w:sz w:val="28"/>
          <w:szCs w:val="28"/>
        </w:rPr>
        <w:t>การวิเคราะห์ข้อมูลแบบกลุ่ม (Clustering Analysis)</w:t>
      </w:r>
    </w:p>
    <w:p w14:paraId="103D8029" w14:textId="7941DD32" w:rsidR="008650A2" w:rsidRPr="008E3A62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8E3A62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226A6D6D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"ช่วยแบ่งนักศึกษาออกเป็น 3 กลุ่มตาม GPA และ Attendance (%) เพื่อดูแนวโน้มความแตกต่างของผลการเรียน"</w:t>
      </w:r>
    </w:p>
    <w:p w14:paraId="67F4C1D7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"ช่วยแยกนักศึกษาออกเป็นกลุ่มตามหน่วยกิตสะสมและสาขาวิชา เพื่อวิเคราะห์กลุ่มที่มีความเสี่ยงในการจบการศึกษา"</w:t>
      </w:r>
    </w:p>
    <w:p w14:paraId="33BD4DBE" w14:textId="7FBE7FE1" w:rsidR="008650A2" w:rsidRPr="00E26489" w:rsidRDefault="008650A2" w:rsidP="00E26489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26489">
        <w:rPr>
          <w:rFonts w:ascii="TH SarabunPSK" w:hAnsi="TH SarabunPSK" w:cs="TH SarabunPSK"/>
          <w:b/>
          <w:bCs/>
          <w:sz w:val="28"/>
          <w:szCs w:val="28"/>
        </w:rPr>
        <w:t>เหตุผล:</w:t>
      </w:r>
    </w:p>
    <w:p w14:paraId="43452F10" w14:textId="77777777" w:rsidR="00E26489" w:rsidRDefault="00E26489" w:rsidP="00E26489">
      <w:pPr>
        <w:spacing w:after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การวิเคราะห์แบบกลุ่มช่วยระบุลักษณะเฉพาะของแต่ละกลุ่มในข้อมูล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นักศึกษาที่มี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/>
          <w:sz w:val="28"/>
          <w:szCs w:val="28"/>
        </w:rPr>
        <w:t xml:space="preserve">GPA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สูงแต่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/>
          <w:sz w:val="28"/>
          <w:szCs w:val="28"/>
        </w:rPr>
        <w:t xml:space="preserve">Attendance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ต่ำ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หรือกลุ่มที่มี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/>
          <w:sz w:val="28"/>
          <w:szCs w:val="28"/>
        </w:rPr>
        <w:t xml:space="preserve">Attendance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สูงแต่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/>
          <w:sz w:val="28"/>
          <w:szCs w:val="28"/>
        </w:rPr>
        <w:t xml:space="preserve">GPA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ต่ำ</w:t>
      </w:r>
      <w:r w:rsidRPr="00E26489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E26489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เพื่อช่วยวางแผนการสนับสนุนที่เหมาะสม</w:t>
      </w:r>
    </w:p>
    <w:p w14:paraId="048ED146" w14:textId="77777777" w:rsidR="00E26489" w:rsidRDefault="00E26489" w:rsidP="00453EB3">
      <w:pPr>
        <w:rPr>
          <w:rFonts w:ascii="TH SarabunPSK" w:hAnsi="TH SarabunPSK" w:cs="TH SarabunPSK"/>
          <w:sz w:val="28"/>
          <w:szCs w:val="28"/>
        </w:rPr>
      </w:pPr>
    </w:p>
    <w:p w14:paraId="6CA113F1" w14:textId="505FC17E" w:rsidR="008650A2" w:rsidRPr="00E26489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E26489">
        <w:rPr>
          <w:rFonts w:ascii="TH SarabunPSK" w:hAnsi="TH SarabunPSK" w:cs="TH SarabunPSK"/>
          <w:b/>
          <w:bCs/>
          <w:sz w:val="28"/>
          <w:szCs w:val="28"/>
        </w:rPr>
        <w:t>8. การวิเคราะห์แนวโน้มระยะยาว (Long-term Trends)</w:t>
      </w:r>
    </w:p>
    <w:p w14:paraId="7A86F9A9" w14:textId="62AABF95" w:rsidR="008650A2" w:rsidRPr="00E26489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E26489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2724D363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"ช่วยแสดงแนวโน้มการเพิ่มขึ้นของจำนวนผู้สำเร็จการศึกษาในแต่ละปี"</w:t>
      </w:r>
    </w:p>
    <w:p w14:paraId="4ACE54B5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"วิเคราะห์แนวโน้มของค่าเฉลี่ย GPA ของนักศึกษาในช่วง 5 ปีที่ผ่านมา"</w:t>
      </w:r>
    </w:p>
    <w:p w14:paraId="68947220" w14:textId="1910C1E2" w:rsidR="008650A2" w:rsidRPr="00E26489" w:rsidRDefault="008650A2" w:rsidP="005F5FC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26489">
        <w:rPr>
          <w:rFonts w:ascii="TH SarabunPSK" w:hAnsi="TH SarabunPSK" w:cs="TH SarabunPSK"/>
          <w:b/>
          <w:bCs/>
          <w:sz w:val="28"/>
          <w:szCs w:val="28"/>
        </w:rPr>
        <w:t>เหตุผล:</w:t>
      </w:r>
    </w:p>
    <w:p w14:paraId="6A0ECBD4" w14:textId="0A193F0D" w:rsidR="005F5FCF" w:rsidRDefault="005F5FCF" w:rsidP="005F5FCF">
      <w:pPr>
        <w:spacing w:after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การวิเคราะห์แนวโน้มช่วยให้เห็นภาพรวมของการเปลี่ยนแปลงในระยะยาว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การเพิ่มขึ้นของจำนวนผู้สำเร็จการศึกษา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หรือการพัฒนาคุณภาพการเรียนของนักศึกษา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ซึ่งสามารถใช้ข้อมูลนี้ในการวางแผนกลยุทธ์ของสถาบันได้</w:t>
      </w:r>
    </w:p>
    <w:p w14:paraId="05948289" w14:textId="77777777" w:rsidR="005F5FCF" w:rsidRDefault="005F5FCF" w:rsidP="005F5FCF">
      <w:pPr>
        <w:spacing w:after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577717F2" w14:textId="1B3F64E8" w:rsidR="008650A2" w:rsidRPr="005F5FCF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t>9. การสร้างกราฟที่ปรับแต่ง (Customized Visualization)</w:t>
      </w:r>
    </w:p>
    <w:p w14:paraId="0EDE808D" w14:textId="2BC0F67F" w:rsidR="008650A2" w:rsidRPr="005F5FCF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08F64857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"ช่วยสร้างกราฟ Bubble Chart ที่แสดงความสัมพันธ์ระหว่าง GPA, Attendance และ Credits Completed"</w:t>
      </w:r>
    </w:p>
    <w:p w14:paraId="6B41DE09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"สร้างกราฟ Heatmap แสดงค่าเฉลี่ย GPA ในแต่ละสาขาวิชา"</w:t>
      </w:r>
    </w:p>
    <w:p w14:paraId="58EFF475" w14:textId="2BA7317E" w:rsidR="008650A2" w:rsidRPr="005F5FCF" w:rsidRDefault="008650A2" w:rsidP="005F5FC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t>เหตุผล:</w:t>
      </w:r>
    </w:p>
    <w:p w14:paraId="6BC32C9B" w14:textId="77777777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การสร้างกราฟแบบปรับแต่งช่วยให้สามารถนำเสนอข้อมูลที่ซับซ้อนในรูปแบบที่เข้าใจง่ายและมีประสิทธิภาพมากขึ้น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เหมาะสำหรับการวิเคราะห์ข้อมูลแบบหลายมิติ</w:t>
      </w:r>
    </w:p>
    <w:p w14:paraId="5D4C0C08" w14:textId="17C56B12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0BA94013" w14:textId="770BC4A8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1984643C" w14:textId="07060760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0D559C7C" w14:textId="2860F3C6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2A74CBA5" w14:textId="77777777" w:rsidR="005F5FCF" w:rsidRDefault="005F5FCF" w:rsidP="005F5FCF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p w14:paraId="7FB8A9F2" w14:textId="39932700" w:rsidR="008650A2" w:rsidRPr="005F5FCF" w:rsidRDefault="008650A2" w:rsidP="005F5FC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lastRenderedPageBreak/>
        <w:t>10. การจัดลำดับความสำคัญของนักศึกษา (Priority Ranking)</w:t>
      </w:r>
    </w:p>
    <w:p w14:paraId="6A5CB328" w14:textId="0C0786A7" w:rsidR="008650A2" w:rsidRPr="005F5FCF" w:rsidRDefault="008650A2" w:rsidP="00453EB3">
      <w:pPr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t>Prompt:</w:t>
      </w:r>
    </w:p>
    <w:p w14:paraId="0151E452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"ช่วยจัดลำดับนักศึกษาที่ควรได้รับทุนการศึกษาตามลำดับจาก GPA และ Attendance (%)"</w:t>
      </w:r>
    </w:p>
    <w:p w14:paraId="3DB0C8A6" w14:textId="77777777" w:rsidR="008650A2" w:rsidRPr="00453EB3" w:rsidRDefault="008650A2" w:rsidP="00453EB3">
      <w:pPr>
        <w:rPr>
          <w:rFonts w:ascii="TH SarabunPSK" w:hAnsi="TH SarabunPSK" w:cs="TH SarabunPSK"/>
          <w:sz w:val="28"/>
          <w:szCs w:val="28"/>
        </w:rPr>
      </w:pPr>
      <w:r w:rsidRPr="00453EB3">
        <w:rPr>
          <w:rFonts w:ascii="TH SarabunPSK" w:hAnsi="TH SarabunPSK" w:cs="TH SarabunPSK"/>
          <w:sz w:val="28"/>
          <w:szCs w:val="28"/>
        </w:rPr>
        <w:t>- "แสดงลำดับนักศึกษาที่มีโอกาสจบการศึกษาช้าที่สุดตาม Attendance และ Credits Completed"</w:t>
      </w:r>
    </w:p>
    <w:p w14:paraId="420E5E40" w14:textId="57C61FFE" w:rsidR="008650A2" w:rsidRPr="005F5FCF" w:rsidRDefault="008650A2" w:rsidP="005F5FC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5F5FCF">
        <w:rPr>
          <w:rFonts w:ascii="TH SarabunPSK" w:hAnsi="TH SarabunPSK" w:cs="TH SarabunPSK"/>
          <w:b/>
          <w:bCs/>
          <w:sz w:val="28"/>
          <w:szCs w:val="28"/>
        </w:rPr>
        <w:t>เหตุผล:</w:t>
      </w:r>
    </w:p>
    <w:p w14:paraId="40DA54F7" w14:textId="01D3572A" w:rsidR="00A87669" w:rsidRPr="00453EB3" w:rsidRDefault="005F5FCF" w:rsidP="005F5FCF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การจัดลำดับความสำคัญช่วยให้องค์กรสามารถจัดการทรัพยากรได้อย่างมีประสิทธิภาพ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เช่น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การระบุกลุ่มนักศึกษาที่ต้องการการสนับสนุนเพิ่มเติม</w:t>
      </w:r>
      <w:r w:rsidRPr="005F5FC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F5FCF">
        <w:rPr>
          <w:rFonts w:ascii="TH SarabunPSK" w:hAnsi="TH SarabunPSK" w:cs="TH SarabunPSK" w:hint="cs"/>
          <w:sz w:val="28"/>
          <w:szCs w:val="28"/>
          <w:cs/>
          <w:lang w:bidi="th-TH"/>
        </w:rPr>
        <w:t>หรือการมอบทุนการศึกษาตามลำดับความเหมาะสม</w:t>
      </w:r>
      <w:r w:rsidR="00A87669" w:rsidRPr="00453EB3">
        <w:rPr>
          <w:rFonts w:ascii="TH SarabunPSK" w:hAnsi="TH SarabunPSK" w:cs="TH SarabunPSK"/>
          <w:sz w:val="28"/>
          <w:szCs w:val="28"/>
        </w:rPr>
        <w:br/>
      </w:r>
    </w:p>
    <w:p w14:paraId="4DAB8DF9" w14:textId="77777777" w:rsidR="00A87669" w:rsidRPr="00453EB3" w:rsidRDefault="00A87669" w:rsidP="00453EB3">
      <w:pPr>
        <w:rPr>
          <w:rFonts w:ascii="TH SarabunPSK" w:hAnsi="TH SarabunPSK" w:cs="TH SarabunPSK"/>
          <w:sz w:val="28"/>
          <w:szCs w:val="28"/>
        </w:rPr>
      </w:pPr>
    </w:p>
    <w:sectPr w:rsidR="00A87669" w:rsidRPr="00453E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E276E"/>
    <w:multiLevelType w:val="hybridMultilevel"/>
    <w:tmpl w:val="BA1AE69E"/>
    <w:lvl w:ilvl="0" w:tplc="C4429F82">
      <w:start w:val="6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36A07"/>
    <w:multiLevelType w:val="hybridMultilevel"/>
    <w:tmpl w:val="A3466186"/>
    <w:lvl w:ilvl="0" w:tplc="E0CCABDC">
      <w:start w:val="6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541BB"/>
    <w:multiLevelType w:val="hybridMultilevel"/>
    <w:tmpl w:val="B9A0A866"/>
    <w:lvl w:ilvl="0" w:tplc="C0004F3A">
      <w:start w:val="6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EB2"/>
    <w:rsid w:val="00034616"/>
    <w:rsid w:val="0006063C"/>
    <w:rsid w:val="000633F9"/>
    <w:rsid w:val="0015074B"/>
    <w:rsid w:val="001E124D"/>
    <w:rsid w:val="00223EFE"/>
    <w:rsid w:val="0023469F"/>
    <w:rsid w:val="00270616"/>
    <w:rsid w:val="0029639D"/>
    <w:rsid w:val="002B114C"/>
    <w:rsid w:val="00326F90"/>
    <w:rsid w:val="00380DE9"/>
    <w:rsid w:val="00453DFF"/>
    <w:rsid w:val="00453EB3"/>
    <w:rsid w:val="004547CD"/>
    <w:rsid w:val="004E544A"/>
    <w:rsid w:val="00555B93"/>
    <w:rsid w:val="00580CC7"/>
    <w:rsid w:val="005D30FF"/>
    <w:rsid w:val="005F5FCF"/>
    <w:rsid w:val="00623C1E"/>
    <w:rsid w:val="00635EDB"/>
    <w:rsid w:val="006A6097"/>
    <w:rsid w:val="007D7173"/>
    <w:rsid w:val="008650A2"/>
    <w:rsid w:val="008E3487"/>
    <w:rsid w:val="008E3A62"/>
    <w:rsid w:val="008E5805"/>
    <w:rsid w:val="00965D7E"/>
    <w:rsid w:val="009750F5"/>
    <w:rsid w:val="00A458F8"/>
    <w:rsid w:val="00A87669"/>
    <w:rsid w:val="00AA1D8D"/>
    <w:rsid w:val="00B34E7B"/>
    <w:rsid w:val="00B47730"/>
    <w:rsid w:val="00B602F1"/>
    <w:rsid w:val="00BA76F5"/>
    <w:rsid w:val="00C10037"/>
    <w:rsid w:val="00C73F95"/>
    <w:rsid w:val="00CB0664"/>
    <w:rsid w:val="00D6143C"/>
    <w:rsid w:val="00DC3A3B"/>
    <w:rsid w:val="00DF6202"/>
    <w:rsid w:val="00E072B3"/>
    <w:rsid w:val="00E11FF4"/>
    <w:rsid w:val="00E26489"/>
    <w:rsid w:val="00E9302E"/>
    <w:rsid w:val="00ED4FD5"/>
    <w:rsid w:val="00EE145E"/>
    <w:rsid w:val="00F651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3F6D4"/>
  <w14:defaultImageDpi w14:val="300"/>
  <w15:docId w15:val="{A02EF16F-4F8D-4254-874F-665B155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HOME</cp:lastModifiedBy>
  <cp:revision>43</cp:revision>
  <dcterms:created xsi:type="dcterms:W3CDTF">2013-12-23T23:15:00Z</dcterms:created>
  <dcterms:modified xsi:type="dcterms:W3CDTF">2025-01-20T17:02:00Z</dcterms:modified>
  <cp:category/>
</cp:coreProperties>
</file>